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 channels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adamb    </w:t>
      </w:r>
      <w:r>
        <w:t xml:space="preserve">   charli d'amelio    </w:t>
      </w:r>
      <w:r>
        <w:t xml:space="preserve">   dixie d'amelio    </w:t>
      </w:r>
      <w:r>
        <w:t xml:space="preserve">   hypehouse    </w:t>
      </w:r>
      <w:r>
        <w:t xml:space="preserve">   jake paul    </w:t>
      </w:r>
      <w:r>
        <w:t xml:space="preserve">   james white    </w:t>
      </w:r>
      <w:r>
        <w:t xml:space="preserve">   joe tasker    </w:t>
      </w:r>
      <w:r>
        <w:t xml:space="preserve">   karina garcia    </w:t>
      </w:r>
      <w:r>
        <w:t xml:space="preserve">   KSI    </w:t>
      </w:r>
      <w:r>
        <w:t xml:space="preserve">   logan paul    </w:t>
      </w:r>
      <w:r>
        <w:t xml:space="preserve">   lopez brothers    </w:t>
      </w:r>
      <w:r>
        <w:t xml:space="preserve">   oli white    </w:t>
      </w:r>
      <w:r>
        <w:t xml:space="preserve">   wengie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 channels</dc:title>
  <dcterms:created xsi:type="dcterms:W3CDTF">2021-10-11T22:42:00Z</dcterms:created>
  <dcterms:modified xsi:type="dcterms:W3CDTF">2021-10-11T22:42:00Z</dcterms:modified>
</cp:coreProperties>
</file>