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says it's 94th, but really its No.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Repulsive moist substance + Grim Reaper's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 k + Saxon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coach of the Norway Cloud has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Norwegian movement + ball of fire x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Dashing through the snow...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Beetle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other pogger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isn't very...funz?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Boring E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backwards herbivores, just chilling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Chimney ghost go brrrrrrr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many sworn enemies of Technoblade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 variables + National flower of the Czech republic + the 1st name of a popular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word for tall, lanky, or giant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Crappiest PVPer on Dream SMP?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Bedwars YT who would be 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JimPipeTelevision?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Communal Fund +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a potato...right?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female YT?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most annoying MC 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...or nightmare?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purple and red and tan all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fanboy YT to end all fanboy YTS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(RussianMaleSurname x 2) + program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Uberlackey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(has?) No. 1, and he ran for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Renewable Energy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quite Pikachu, but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...and the Bedwars YT who already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pink punk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Crossword</dc:title>
  <dcterms:created xsi:type="dcterms:W3CDTF">2021-10-11T22:42:12Z</dcterms:created>
  <dcterms:modified xsi:type="dcterms:W3CDTF">2021-10-11T22:42:12Z</dcterms:modified>
</cp:coreProperties>
</file>