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BladeX    </w:t>
      </w:r>
      <w:r>
        <w:t xml:space="preserve">   DanTDM    </w:t>
      </w:r>
      <w:r>
        <w:t xml:space="preserve">   FedXGaming    </w:t>
      </w:r>
      <w:r>
        <w:t xml:space="preserve">   Jacksepticeye    </w:t>
      </w:r>
      <w:r>
        <w:t xml:space="preserve">   Markiplier    </w:t>
      </w:r>
      <w:r>
        <w:t xml:space="preserve">   PewDiePie    </w:t>
      </w:r>
      <w:r>
        <w:t xml:space="preserve">   Thinknoodles    </w:t>
      </w:r>
      <w:r>
        <w:t xml:space="preserve">   ThnxCya    </w:t>
      </w:r>
      <w:r>
        <w:t xml:space="preserve">   TinyBuildGAMES    </w:t>
      </w:r>
      <w:r>
        <w:t xml:space="preserve">   VenturianTale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</dc:title>
  <dcterms:created xsi:type="dcterms:W3CDTF">2021-10-11T22:41:05Z</dcterms:created>
  <dcterms:modified xsi:type="dcterms:W3CDTF">2021-10-11T22:41:05Z</dcterms:modified>
</cp:coreProperties>
</file>