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DIY    </w:t>
      </w:r>
      <w:r>
        <w:t xml:space="preserve">   Memes    </w:t>
      </w:r>
      <w:r>
        <w:t xml:space="preserve">   Gaming    </w:t>
      </w:r>
      <w:r>
        <w:t xml:space="preserve">   Jake Pual    </w:t>
      </w:r>
      <w:r>
        <w:t xml:space="preserve">   Music    </w:t>
      </w:r>
      <w:r>
        <w:t xml:space="preserve">   DiamondCreep    </w:t>
      </w:r>
      <w:r>
        <w:t xml:space="preserve">   zombiejai    </w:t>
      </w:r>
      <w:r>
        <w:t xml:space="preserve">   fan fic    </w:t>
      </w:r>
      <w:r>
        <w:t xml:space="preserve">   markiplier    </w:t>
      </w:r>
      <w:r>
        <w:t xml:space="preserve">   Jacksepticeye    </w:t>
      </w:r>
      <w:r>
        <w:t xml:space="preserve">   PewDiePie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</dc:title>
  <dcterms:created xsi:type="dcterms:W3CDTF">2021-10-11T22:41:17Z</dcterms:created>
  <dcterms:modified xsi:type="dcterms:W3CDTF">2021-10-11T22:41:17Z</dcterms:modified>
</cp:coreProperties>
</file>