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youtuber  always talking about their merch in every 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YouTuber always move in bloxburg?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youtubers are plebs?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YouTuber always save the day in bloxburg?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YouTuber always sings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girl on YouTube loves butter?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youtuber is the pink queen?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always cry on TheHealthyCow?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biggest gold digger on roblox/bloxburg?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two youtuber sisters do roleplays on bloxburg?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YouTubers made the oder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YouTuber sometimes review new OMG dolls?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YouTube channel has amber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plays adopt me and loves her honey?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YouTuber loves to play adopt 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2021-10-11T22:42:06Z</dcterms:created>
  <dcterms:modified xsi:type="dcterms:W3CDTF">2021-10-11T22:42:06Z</dcterms:modified>
</cp:coreProperties>
</file>