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Jake Webber    </w:t>
      </w:r>
      <w:r>
        <w:t xml:space="preserve">   ThnxCya    </w:t>
      </w:r>
      <w:r>
        <w:t xml:space="preserve">   SSSniperWolf    </w:t>
      </w:r>
      <w:r>
        <w:t xml:space="preserve">   SSundee    </w:t>
      </w:r>
      <w:r>
        <w:t xml:space="preserve">   Mumbo Jumbo    </w:t>
      </w:r>
      <w:r>
        <w:t xml:space="preserve">   MoreJStu Andrew Scites    </w:t>
      </w:r>
      <w:r>
        <w:t xml:space="preserve">   MoreJStu Justin Stuart    </w:t>
      </w:r>
      <w:r>
        <w:t xml:space="preserve">   Alan Becker    </w:t>
      </w:r>
      <w:r>
        <w:t xml:space="preserve">   Azzyland    </w:t>
      </w:r>
      <w:r>
        <w:t xml:space="preserve">   Brent Rivera    </w:t>
      </w:r>
      <w:r>
        <w:t xml:space="preserve">   David Dobrick    </w:t>
      </w:r>
      <w:r>
        <w:t xml:space="preserve">   Denis    </w:t>
      </w:r>
      <w:r>
        <w:t xml:space="preserve">   DOPE or NOPE Matthias    </w:t>
      </w:r>
      <w:r>
        <w:t xml:space="preserve">   FGTeeV Duddy    </w:t>
      </w:r>
      <w:r>
        <w:t xml:space="preserve">   FGTeeV Moomy    </w:t>
      </w:r>
      <w:r>
        <w:t xml:space="preserve">   Flamingo AlbertsStuff    </w:t>
      </w:r>
      <w:r>
        <w:t xml:space="preserve">   Gloom    </w:t>
      </w:r>
      <w:r>
        <w:t xml:space="preserve">   Guava Juice    </w:t>
      </w:r>
      <w:r>
        <w:t xml:space="preserve">   Infinite    </w:t>
      </w:r>
      <w:r>
        <w:t xml:space="preserve">   ItsFunneh    </w:t>
      </w:r>
      <w:r>
        <w:t xml:space="preserve">   JT Music    </w:t>
      </w:r>
      <w:r>
        <w:t xml:space="preserve">   KSI    </w:t>
      </w:r>
      <w:r>
        <w:t xml:space="preserve">   Logdotzip    </w:t>
      </w:r>
      <w:r>
        <w:t xml:space="preserve">   Merrell Twins Vanessa    </w:t>
      </w:r>
      <w:r>
        <w:t xml:space="preserve">   Merrell Twins Veronica    </w:t>
      </w:r>
      <w:r>
        <w:t xml:space="preserve">   Mini Ladd    </w:t>
      </w:r>
      <w:r>
        <w:t xml:space="preserve">   MyLifeAsEva    </w:t>
      </w:r>
      <w:r>
        <w:t xml:space="preserve">   PrestonPlayz    </w:t>
      </w:r>
      <w:r>
        <w:t xml:space="preserve">   Rosanna Pancino    </w:t>
      </w:r>
      <w:r>
        <w:t xml:space="preserve">   Safiya Nygaard    </w:t>
      </w:r>
      <w:r>
        <w:t xml:space="preserve">   Sam and Colby Colby    </w:t>
      </w:r>
      <w:r>
        <w:t xml:space="preserve">   Sam and Colby Sam    </w:t>
      </w:r>
      <w:r>
        <w:t xml:space="preserve">   SIS vs BRO Karina    </w:t>
      </w:r>
      <w:r>
        <w:t xml:space="preserve">   SIS vs BRO Ronald    </w:t>
      </w:r>
      <w:r>
        <w:t xml:space="preserve">   SLICK SLIME SAM    </w:t>
      </w:r>
      <w:r>
        <w:t xml:space="preserve">   Stephen Sharer    </w:t>
      </w:r>
      <w:r>
        <w:t xml:space="preserve">   The Game Theorists    </w:t>
      </w:r>
      <w:r>
        <w:t xml:space="preserve">   Vexx    </w:t>
      </w:r>
      <w:r>
        <w:t xml:space="preserve">   ZHC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2021-10-11T22:42:08Z</dcterms:created>
  <dcterms:modified xsi:type="dcterms:W3CDTF">2021-10-11T22:42:08Z</dcterms:modified>
</cp:coreProperties>
</file>