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YouTubers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TKO    </w:t>
      </w:r>
      <w:r>
        <w:t xml:space="preserve">   VarsityGaming    </w:t>
      </w:r>
      <w:r>
        <w:t xml:space="preserve">   KOT4Q    </w:t>
      </w:r>
      <w:r>
        <w:t xml:space="preserve">   TommyCraze    </w:t>
      </w:r>
      <w:r>
        <w:t xml:space="preserve">   IceBox    </w:t>
      </w:r>
      <w:r>
        <w:t xml:space="preserve">   NickMercs    </w:t>
      </w:r>
      <w:r>
        <w:t xml:space="preserve">   DrGoofBall    </w:t>
      </w:r>
      <w:r>
        <w:t xml:space="preserve">   NickEh30    </w:t>
      </w:r>
      <w:r>
        <w:t xml:space="preserve">   MrBeast    </w:t>
      </w:r>
      <w:r>
        <w:t xml:space="preserve">   PewDiePie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YouTubers</dc:title>
  <dcterms:created xsi:type="dcterms:W3CDTF">2021-10-12T21:04:46Z</dcterms:created>
  <dcterms:modified xsi:type="dcterms:W3CDTF">2021-10-12T21:04:46Z</dcterms:modified>
</cp:coreProperties>
</file>