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May baby    </w:t>
      </w:r>
      <w:r>
        <w:t xml:space="preserve">   Meghan rienks    </w:t>
      </w:r>
      <w:r>
        <w:t xml:space="preserve">   Aspyn ovard    </w:t>
      </w:r>
      <w:r>
        <w:t xml:space="preserve">   Will Darbyshire's    </w:t>
      </w:r>
      <w:r>
        <w:t xml:space="preserve">   Pointless blog    </w:t>
      </w:r>
      <w:r>
        <w:t xml:space="preserve">   Ijustine    </w:t>
      </w:r>
      <w:r>
        <w:t xml:space="preserve">   Joey Graceffa    </w:t>
      </w:r>
      <w:r>
        <w:t xml:space="preserve">   Catrific    </w:t>
      </w:r>
      <w:r>
        <w:t xml:space="preserve">   Bamachick1101    </w:t>
      </w:r>
      <w:r>
        <w:t xml:space="preserve">   Ellie and Jared    </w:t>
      </w:r>
      <w:r>
        <w:t xml:space="preserve">   Daily bumps    </w:t>
      </w:r>
      <w:r>
        <w:t xml:space="preserve">   Gettoxfabxforever    </w:t>
      </w:r>
      <w:r>
        <w:t xml:space="preserve">   Arden rose    </w:t>
      </w:r>
      <w:r>
        <w:t xml:space="preserve">   Lauren Elizabeth    </w:t>
      </w:r>
      <w:r>
        <w:t xml:space="preserve">   Montanadanna    </w:t>
      </w:r>
      <w:r>
        <w:t xml:space="preserve">   Strawburry17    </w:t>
      </w:r>
      <w:r>
        <w:t xml:space="preserve">   Zoella    </w:t>
      </w:r>
      <w:r>
        <w:t xml:space="preserve">   Jennxpenn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2021-10-11T22:40:20Z</dcterms:created>
  <dcterms:modified xsi:type="dcterms:W3CDTF">2021-10-11T22:40:20Z</dcterms:modified>
</cp:coreProperties>
</file>