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FaZe Rug    </w:t>
      </w:r>
      <w:r>
        <w:t xml:space="preserve">   David Dobrik    </w:t>
      </w:r>
      <w:r>
        <w:t xml:space="preserve">   Jake Angeles    </w:t>
      </w:r>
      <w:r>
        <w:t xml:space="preserve">   Harry Sergeant Vlogs    </w:t>
      </w:r>
      <w:r>
        <w:t xml:space="preserve">   Jack Sergeant Vlogs    </w:t>
      </w:r>
      <w:r>
        <w:t xml:space="preserve">   Alex Wassabi    </w:t>
      </w:r>
      <w:r>
        <w:t xml:space="preserve">   Liza Koshy    </w:t>
      </w:r>
      <w:r>
        <w:t xml:space="preserve">   PewDiePie    </w:t>
      </w:r>
      <w:r>
        <w:t xml:space="preserve">   ComedyShortsGamer    </w:t>
      </w:r>
      <w:r>
        <w:t xml:space="preserve">   KSI    </w:t>
      </w:r>
      <w:r>
        <w:t xml:space="preserve">   Logan Paul    </w:t>
      </w:r>
      <w:r>
        <w:t xml:space="preserve">   Funk Bros    </w:t>
      </w:r>
      <w:r>
        <w:t xml:space="preserve">   Tanner Braungardt    </w:t>
      </w:r>
      <w:r>
        <w:t xml:space="preserve">   Jake Paul    </w:t>
      </w:r>
      <w:r>
        <w:t xml:space="preserve">   Tanner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Word Search</dc:title>
  <dcterms:created xsi:type="dcterms:W3CDTF">2021-10-12T21:04:05Z</dcterms:created>
  <dcterms:modified xsi:type="dcterms:W3CDTF">2021-10-12T21:04:05Z</dcterms:modified>
</cp:coreProperties>
</file>