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thingnoodles    </w:t>
      </w:r>
      <w:r>
        <w:t xml:space="preserve">   pugface    </w:t>
      </w:r>
      <w:r>
        <w:t xml:space="preserve">   prinsepud    </w:t>
      </w:r>
      <w:r>
        <w:t xml:space="preserve">   sparkleplays    </w:t>
      </w:r>
      <w:r>
        <w:t xml:space="preserve">   sqashy    </w:t>
      </w:r>
      <w:r>
        <w:t xml:space="preserve">   thenextyoutuberyou    </w:t>
      </w:r>
      <w:r>
        <w:t xml:space="preserve">   penutebutergamer    </w:t>
      </w:r>
      <w:r>
        <w:t xml:space="preserve">   pbandjeff    </w:t>
      </w:r>
      <w:r>
        <w:t xml:space="preserve">   cupcake10    </w:t>
      </w:r>
      <w:r>
        <w:t xml:space="preserve">   dantdm    </w:t>
      </w:r>
      <w:r>
        <w:t xml:space="preserve">   lukeylucase    </w:t>
      </w:r>
      <w:r>
        <w:t xml:space="preserve">   robot11    </w:t>
      </w:r>
      <w:r>
        <w:t xml:space="preserve">   ronldandkriaiomg    </w:t>
      </w:r>
      <w:r>
        <w:t xml:space="preserve">   rosietv    </w:t>
      </w:r>
      <w:r>
        <w:t xml:space="preserve">   rubyrube    </w:t>
      </w:r>
      <w:r>
        <w:t xml:space="preserve">   skeltron    </w:t>
      </w:r>
      <w:r>
        <w:t xml:space="preserve">   stampey    </w:t>
      </w:r>
      <w:r>
        <w:t xml:space="preserve">   tom&amp;dan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2021-10-11T22:41:28Z</dcterms:created>
  <dcterms:modified xsi:type="dcterms:W3CDTF">2021-10-11T22:41:28Z</dcterms:modified>
</cp:coreProperties>
</file>