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Jacksepticeye    </w:t>
      </w:r>
      <w:r>
        <w:t xml:space="preserve">   Jack Dirty    </w:t>
      </w:r>
      <w:r>
        <w:t xml:space="preserve">   Ruby Rube    </w:t>
      </w:r>
      <w:r>
        <w:t xml:space="preserve">   Life With Mak    </w:t>
      </w:r>
      <w:r>
        <w:t xml:space="preserve">   Armon and Trey    </w:t>
      </w:r>
      <w:r>
        <w:t xml:space="preserve">   Jazz and Tae    </w:t>
      </w:r>
      <w:r>
        <w:t xml:space="preserve">   Guava Juice    </w:t>
      </w:r>
      <w:r>
        <w:t xml:space="preserve">   Gmm    </w:t>
      </w:r>
      <w:r>
        <w:t xml:space="preserve">   Cj so cool    </w:t>
      </w:r>
      <w:r>
        <w:t xml:space="preserve">   Sssniperwolf    </w:t>
      </w:r>
      <w:r>
        <w:t xml:space="preserve">   The prince family    </w:t>
      </w:r>
      <w:r>
        <w:t xml:space="preserve">   Jake paul    </w:t>
      </w:r>
      <w:r>
        <w:t xml:space="preserve">   Gaming With kev    </w:t>
      </w:r>
      <w:r>
        <w:t xml:space="preserve">   Popularmmos    </w:t>
      </w:r>
      <w:r>
        <w:t xml:space="preserve">   Bhd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2021-10-11T22:41:45Z</dcterms:created>
  <dcterms:modified xsi:type="dcterms:W3CDTF">2021-10-11T22:41:45Z</dcterms:modified>
</cp:coreProperties>
</file>