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Blessed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Accepted    </w:t>
      </w:r>
      <w:r>
        <w:t xml:space="preserve">   Blessings    </w:t>
      </w:r>
      <w:r>
        <w:t xml:space="preserve">   Courageous     </w:t>
      </w:r>
      <w:r>
        <w:t xml:space="preserve">   God    </w:t>
      </w:r>
      <w:r>
        <w:t xml:space="preserve">   Gracious    </w:t>
      </w:r>
      <w:r>
        <w:t xml:space="preserve">   Grateful    </w:t>
      </w:r>
      <w:r>
        <w:t xml:space="preserve">   Jesus    </w:t>
      </w:r>
      <w:r>
        <w:t xml:space="preserve">   Love    </w:t>
      </w:r>
      <w:r>
        <w:t xml:space="preserve">   Magnify     </w:t>
      </w:r>
      <w:r>
        <w:t xml:space="preserve">   Peace    </w:t>
      </w:r>
      <w:r>
        <w:t xml:space="preserve">   Prayerful    </w:t>
      </w:r>
      <w:r>
        <w:t xml:space="preserve">   Protected    </w:t>
      </w:r>
      <w:r>
        <w:t xml:space="preserve">   Thankful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Blessed</dc:title>
  <dcterms:created xsi:type="dcterms:W3CDTF">2021-10-11T22:38:23Z</dcterms:created>
  <dcterms:modified xsi:type="dcterms:W3CDTF">2021-10-11T22:38:23Z</dcterms:modified>
</cp:coreProperties>
</file>