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Loved!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hath borne our ______ (Isaiah 53:4)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have __________ upon you. (D&amp;C 64:2)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_____ the with an everlasting love. (Jeremiah 31:3)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so loved the world, that the have his only ________ Son. (John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...we see that God is _______ of every people, whatsoever land they maybe in; yea, he numbereth his people, and his bowels of mercy are over all the earth.  Now this is my joy, and my great thanksgiving; yea, and I will give thanks unto my God forever. (Alma 26:37)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...the great and _________ love made manifest by the Father and the Son in the coming of the Redeemer into the world. (D&amp;C 138:3)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 to hear the cries of his people and to answer their _______. (Alma 9:26)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_____ casteth out fear (Moroni 8:16)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the mercy of the Lord is from __________ to everlasting (Psalm 103:17)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whom I love I also _______ that their sins may be forgiven, for with the chastisement I prepare a way for their deliverance in all things out of temptation, and I have loved you. (D&amp;C 95:1)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unto me in every thought; _____ ___, ____ ___ Doctrine and Covenants 6:36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his _______ are great. (2 Samuel 24:14)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Encircled about ________ in the arms of his love. (2 Nephi 1:15)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everlasting ________ will I have mercy on thee (Isaiah 54:8)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may _____, yet will I not forget thee. (Isaiah 49:15)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Loved!</dc:title>
  <dcterms:created xsi:type="dcterms:W3CDTF">2021-10-11T22:40:04Z</dcterms:created>
  <dcterms:modified xsi:type="dcterms:W3CDTF">2021-10-11T22:40:04Z</dcterms:modified>
</cp:coreProperties>
</file>