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Are Special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Remembered    </w:t>
      </w:r>
      <w:r>
        <w:t xml:space="preserve">   Accepted    </w:t>
      </w:r>
      <w:r>
        <w:t xml:space="preserve">   Queens    </w:t>
      </w:r>
      <w:r>
        <w:t xml:space="preserve">   Kings    </w:t>
      </w:r>
      <w:r>
        <w:t xml:space="preserve">   Victory    </w:t>
      </w:r>
      <w:r>
        <w:t xml:space="preserve">   Royalty    </w:t>
      </w:r>
      <w:r>
        <w:t xml:space="preserve">   Reign    </w:t>
      </w:r>
      <w:r>
        <w:t xml:space="preserve">   Wanted    </w:t>
      </w:r>
      <w:r>
        <w:t xml:space="preserve">   Worthy    </w:t>
      </w:r>
      <w:r>
        <w:t xml:space="preserve">   Dignity    </w:t>
      </w:r>
      <w:r>
        <w:t xml:space="preserve">   Heirs    </w:t>
      </w:r>
      <w:r>
        <w:t xml:space="preserve">   Majesty    </w:t>
      </w:r>
      <w:r>
        <w:t xml:space="preserve">   Authority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Special</dc:title>
  <dcterms:created xsi:type="dcterms:W3CDTF">2021-10-11T22:39:30Z</dcterms:created>
  <dcterms:modified xsi:type="dcterms:W3CDTF">2021-10-11T22:39:30Z</dcterms:modified>
</cp:coreProperties>
</file>