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the Salt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qualify    </w:t>
      </w:r>
      <w:r>
        <w:t xml:space="preserve">   warrant    </w:t>
      </w:r>
      <w:r>
        <w:t xml:space="preserve">   entitle    </w:t>
      </w:r>
      <w:r>
        <w:t xml:space="preserve">   light    </w:t>
      </w:r>
      <w:r>
        <w:t xml:space="preserve">   commission    </w:t>
      </w:r>
      <w:r>
        <w:t xml:space="preserve">   sanction    </w:t>
      </w:r>
      <w:r>
        <w:t xml:space="preserve">   pray    </w:t>
      </w:r>
      <w:r>
        <w:t xml:space="preserve">   license    </w:t>
      </w:r>
      <w:r>
        <w:t xml:space="preserve">   enable    </w:t>
      </w:r>
      <w:r>
        <w:t xml:space="preserve">   authorize    </w:t>
      </w:r>
      <w:r>
        <w:t xml:space="preserve">   permit    </w:t>
      </w:r>
      <w:r>
        <w:t xml:space="preserve">   salt    </w:t>
      </w:r>
      <w:r>
        <w:t xml:space="preserve">   equip    </w:t>
      </w:r>
      <w:r>
        <w:t xml:space="preserve">   delegate    </w:t>
      </w:r>
      <w:r>
        <w:t xml:space="preserve">   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the Salt of the Earth</dc:title>
  <dcterms:created xsi:type="dcterms:W3CDTF">2021-10-11T22:39:07Z</dcterms:created>
  <dcterms:modified xsi:type="dcterms:W3CDTF">2021-10-11T22:39:07Z</dcterms:modified>
</cp:coreProperties>
</file>