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 Belong with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thoughts in your mind while you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outdoor seats at a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a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soft shoe worn for sports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 part of or fit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seat for two people made of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women's clothing worn around the waist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Belong with Me</dc:title>
  <dcterms:created xsi:type="dcterms:W3CDTF">2021-10-11T22:39:40Z</dcterms:created>
  <dcterms:modified xsi:type="dcterms:W3CDTF">2021-10-11T22:39:40Z</dcterms:modified>
</cp:coreProperties>
</file>