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Better GeomeTRY This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transformation in which a geometric figure is reflected across a line, creating a mirror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segment joining the midpoints of two sides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= b and b = c, then a =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quadrilateral with four congruent sides and four congruent right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with a single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ratio of any two corresponding lengths in two similar geometric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side of a right triangle that is opposite the 90-degree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statement where two ratios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proof in which arrows show the logical connections between the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quadrilateral with two pairs of adjacent sides that are congruent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in a circle with vertex on the circle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measurement of a figure taken as perpendicular to its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segment on the interior of a circle with both endpoints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Switching the hypothesis and conclusion of a conditional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segment between two points on the circle or sphere which passes through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Negating both the hypothesis and the conclusion of a conditonal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in a circle with vertex at the circle's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trigonometric ratio pertaining to right triangles of adjacent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transformation in which a plane figure turns around a fixed center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trigonometric ratio pertaining to right triangles of opposite over 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closed plane figure for which all sides are line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special case of a more general theorem which is worth noting separately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pattern that you can cut and fold to make a model of a solid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measurement of the amount of space in a solid figure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Better GeomeTRY This Puzzle!</dc:title>
  <dcterms:created xsi:type="dcterms:W3CDTF">2021-10-11T22:38:47Z</dcterms:created>
  <dcterms:modified xsi:type="dcterms:W3CDTF">2021-10-11T22:38:47Z</dcterms:modified>
</cp:coreProperties>
</file>