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Bread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packets contain this in the form of small granules; Should be stored in a cool, dry place. (3w)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proofing, your ball of dough should have _____________ in size.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set of time allotted for the dough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in which Yeast is mixed with all dry ingredients first, and then with a liquid.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method in which Yeast is first dissolved in warm water to activate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Yeast enzymes breaking down carbohydrates.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protein developed in flour which becomes very smooth and elastic with kneading.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single-celled living organism that multiplies and grows rapidly when three essential needs are met.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that is produced by yeast enzymes that helps the bread rise.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Baking Soda, Baking Powder, and Yeast are examples of ____________ ingredients that cause things to rise.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kind of thermometer is used to test the proper temperature of the liquid for yeast activation.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four-step process of pushing, folding, and turning yeast  dough before it can rise.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liquids milk and water can serve as one of the three things Yeast needs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Yeast needs a third item in order to grow, that falls within an ideal temperature of 110 - 120 degrees 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 serves as one of the three things Yeast needs to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Kneading is a four step process done with your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Bread My Mind</dc:title>
  <dcterms:created xsi:type="dcterms:W3CDTF">2021-10-11T22:39:01Z</dcterms:created>
  <dcterms:modified xsi:type="dcterms:W3CDTF">2021-10-11T22:39:01Z</dcterms:modified>
</cp:coreProperties>
</file>