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You Can Be “A Source Of Great Comfort”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Appreciate    </w:t>
      </w:r>
      <w:r>
        <w:t xml:space="preserve">   Aristarchus    </w:t>
      </w:r>
      <w:r>
        <w:t xml:space="preserve">   Assignment    </w:t>
      </w:r>
      <w:r>
        <w:t xml:space="preserve">   Assist    </w:t>
      </w:r>
      <w:r>
        <w:t xml:space="preserve">   Associate    </w:t>
      </w:r>
      <w:r>
        <w:t xml:space="preserve">   Attentive    </w:t>
      </w:r>
      <w:r>
        <w:t xml:space="preserve">   Cherish    </w:t>
      </w:r>
      <w:r>
        <w:t xml:space="preserve">   Christian    </w:t>
      </w:r>
      <w:r>
        <w:t xml:space="preserve">   Comfort    </w:t>
      </w:r>
      <w:r>
        <w:t xml:space="preserve">   Companion    </w:t>
      </w:r>
      <w:r>
        <w:t xml:space="preserve">   Confidence    </w:t>
      </w:r>
      <w:r>
        <w:t xml:space="preserve">   Congregation    </w:t>
      </w:r>
      <w:r>
        <w:t xml:space="preserve">   Cope    </w:t>
      </w:r>
      <w:r>
        <w:t xml:space="preserve">   Courageous    </w:t>
      </w:r>
      <w:r>
        <w:t xml:space="preserve">   Cultivate    </w:t>
      </w:r>
      <w:r>
        <w:t xml:space="preserve">   Deliver    </w:t>
      </w:r>
      <w:r>
        <w:t xml:space="preserve">   Dependable    </w:t>
      </w:r>
      <w:r>
        <w:t xml:space="preserve">   Discreet    </w:t>
      </w:r>
      <w:r>
        <w:t xml:space="preserve">   Elders    </w:t>
      </w:r>
      <w:r>
        <w:t xml:space="preserve">   Encourage    </w:t>
      </w:r>
      <w:r>
        <w:t xml:space="preserve">   Endure    </w:t>
      </w:r>
      <w:r>
        <w:t xml:space="preserve">   Example    </w:t>
      </w:r>
      <w:r>
        <w:t xml:space="preserve">   Faithful    </w:t>
      </w:r>
      <w:r>
        <w:t xml:space="preserve">   Family    </w:t>
      </w:r>
      <w:r>
        <w:t xml:space="preserve">   Feelings    </w:t>
      </w:r>
      <w:r>
        <w:t xml:space="preserve">   Friend    </w:t>
      </w:r>
      <w:r>
        <w:t xml:space="preserve">   Genuine    </w:t>
      </w:r>
      <w:r>
        <w:t xml:space="preserve">   Help    </w:t>
      </w:r>
      <w:r>
        <w:t xml:space="preserve">   Imitate    </w:t>
      </w:r>
      <w:r>
        <w:t xml:space="preserve">   Jehovah    </w:t>
      </w:r>
      <w:r>
        <w:t xml:space="preserve">   Kind    </w:t>
      </w:r>
      <w:r>
        <w:t xml:space="preserve">   Listen    </w:t>
      </w:r>
      <w:r>
        <w:t xml:space="preserve">   Loyal    </w:t>
      </w:r>
      <w:r>
        <w:t xml:space="preserve">   Mark    </w:t>
      </w:r>
      <w:r>
        <w:t xml:space="preserve">   Need    </w:t>
      </w:r>
      <w:r>
        <w:t xml:space="preserve">   Observant    </w:t>
      </w:r>
      <w:r>
        <w:t xml:space="preserve">   Organize    </w:t>
      </w:r>
      <w:r>
        <w:t xml:space="preserve">   Patience    </w:t>
      </w:r>
      <w:r>
        <w:t xml:space="preserve">   Personal    </w:t>
      </w:r>
      <w:r>
        <w:t xml:space="preserve">   Practical    </w:t>
      </w:r>
      <w:r>
        <w:t xml:space="preserve">   Presence    </w:t>
      </w:r>
      <w:r>
        <w:t xml:space="preserve">   Privilege    </w:t>
      </w:r>
      <w:r>
        <w:t xml:space="preserve">   Promise    </w:t>
      </w:r>
      <w:r>
        <w:t xml:space="preserve">   Relief    </w:t>
      </w:r>
      <w:r>
        <w:t xml:space="preserve">   Rely    </w:t>
      </w:r>
      <w:r>
        <w:t xml:space="preserve">   Remain    </w:t>
      </w:r>
      <w:r>
        <w:t xml:space="preserve">   Remember    </w:t>
      </w:r>
      <w:r>
        <w:t xml:space="preserve">   Sacrifice    </w:t>
      </w:r>
      <w:r>
        <w:t xml:space="preserve">   Safe    </w:t>
      </w:r>
      <w:r>
        <w:t xml:space="preserve">   Serve    </w:t>
      </w:r>
      <w:r>
        <w:t xml:space="preserve">   Share    </w:t>
      </w:r>
      <w:r>
        <w:t xml:space="preserve">   Spirit    </w:t>
      </w:r>
      <w:r>
        <w:t xml:space="preserve">   Strength    </w:t>
      </w:r>
      <w:r>
        <w:t xml:space="preserve">   Support    </w:t>
      </w:r>
      <w:r>
        <w:t xml:space="preserve">   Trustworthy    </w:t>
      </w:r>
      <w:r>
        <w:t xml:space="preserve">   Tychicus    </w:t>
      </w:r>
      <w:r>
        <w:t xml:space="preserve">   Unselfish    </w:t>
      </w:r>
      <w:r>
        <w:t xml:space="preserve">   Willing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 Can Be “A Source Of Great Comfort”</dc:title>
  <dcterms:created xsi:type="dcterms:W3CDTF">2021-10-12T21:04:40Z</dcterms:created>
  <dcterms:modified xsi:type="dcterms:W3CDTF">2021-10-12T21:04:40Z</dcterms:modified>
</cp:coreProperties>
</file>