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Can Do It, Moses!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our story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God want Moses to go 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Moses' brothers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 saw a ____ on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 took care of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 ran to the desert of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slaves of the Egyptians?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Moses was raised by Pharoah's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told Moses He would give him amazing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said he was not a good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 Do It, Moses!</dc:title>
  <dcterms:created xsi:type="dcterms:W3CDTF">2021-10-12T20:37:01Z</dcterms:created>
  <dcterms:modified xsi:type="dcterms:W3CDTF">2021-10-12T20:37:01Z</dcterms:modified>
</cp:coreProperties>
</file>