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 Do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Positivity    </w:t>
      </w:r>
      <w:r>
        <w:t xml:space="preserve">   Prepare    </w:t>
      </w:r>
      <w:r>
        <w:t xml:space="preserve">   Understand    </w:t>
      </w:r>
      <w:r>
        <w:t xml:space="preserve">   Encourage    </w:t>
      </w:r>
      <w:r>
        <w:t xml:space="preserve">   Ask    </w:t>
      </w:r>
      <w:r>
        <w:t xml:space="preserve">   Laugh    </w:t>
      </w:r>
      <w:r>
        <w:t xml:space="preserve">   Journey    </w:t>
      </w:r>
      <w:r>
        <w:t xml:space="preserve">   Smile    </w:t>
      </w:r>
      <w:r>
        <w:t xml:space="preserve">   Happy    </w:t>
      </w:r>
      <w:r>
        <w:t xml:space="preserve">   Progress    </w:t>
      </w:r>
      <w:r>
        <w:t xml:space="preserve">   Goals    </w:t>
      </w:r>
      <w:r>
        <w:t xml:space="preserve">   Plan    </w:t>
      </w:r>
      <w:r>
        <w:t xml:space="preserve">   Thankful    </w:t>
      </w:r>
      <w:r>
        <w:t xml:space="preserve">   Forgive    </w:t>
      </w:r>
      <w:r>
        <w:t xml:space="preserve">   Help    </w:t>
      </w:r>
      <w:r>
        <w:t xml:space="preserve">   Support    </w:t>
      </w:r>
      <w:r>
        <w:t xml:space="preserve">   Believe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Do It</dc:title>
  <dcterms:created xsi:type="dcterms:W3CDTF">2021-10-12T21:04:07Z</dcterms:created>
  <dcterms:modified xsi:type="dcterms:W3CDTF">2021-10-12T21:04:07Z</dcterms:modified>
</cp:coreProperties>
</file>