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 Can Do This!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read    </w:t>
      </w:r>
      <w:r>
        <w:t xml:space="preserve">   brilliant    </w:t>
      </w:r>
      <w:r>
        <w:t xml:space="preserve">   brain power    </w:t>
      </w:r>
      <w:r>
        <w:t xml:space="preserve">   above and beyond    </w:t>
      </w:r>
      <w:r>
        <w:t xml:space="preserve">   intelligent    </w:t>
      </w:r>
      <w:r>
        <w:t xml:space="preserve">   best    </w:t>
      </w:r>
      <w:r>
        <w:t xml:space="preserve">   try    </w:t>
      </w:r>
      <w:r>
        <w:t xml:space="preserve">   way to go    </w:t>
      </w:r>
      <w:r>
        <w:t xml:space="preserve">   perfect    </w:t>
      </w:r>
      <w:r>
        <w:t xml:space="preserve">   correct    </w:t>
      </w:r>
      <w:r>
        <w:t xml:space="preserve">   hardwork    </w:t>
      </w:r>
      <w:r>
        <w:t xml:space="preserve">   outstanding    </w:t>
      </w:r>
      <w:r>
        <w:t xml:space="preserve">   cool    </w:t>
      </w:r>
      <w:r>
        <w:t xml:space="preserve">   superstar    </w:t>
      </w:r>
      <w:r>
        <w:t xml:space="preserve">   wow    </w:t>
      </w:r>
      <w:r>
        <w:t xml:space="preserve">   great job    </w:t>
      </w:r>
      <w:r>
        <w:t xml:space="preserve">   star student    </w:t>
      </w:r>
      <w:r>
        <w:t xml:space="preserve">   swell    </w:t>
      </w:r>
      <w:r>
        <w:t xml:space="preserve">   thinking cap    </w:t>
      </w:r>
      <w:r>
        <w:t xml:space="preserve">   smart    </w:t>
      </w:r>
      <w:r>
        <w:t xml:space="preserve">   fantastic    </w:t>
      </w:r>
      <w:r>
        <w:t xml:space="preserve">   amazing    </w:t>
      </w:r>
      <w:r>
        <w:t xml:space="preserve">   awesome    </w:t>
      </w:r>
      <w:r>
        <w:t xml:space="preserve">   positive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Can Do This! </dc:title>
  <dcterms:created xsi:type="dcterms:W3CDTF">2021-10-12T21:04:11Z</dcterms:created>
  <dcterms:modified xsi:type="dcterms:W3CDTF">2021-10-12T21:04:11Z</dcterms:modified>
</cp:coreProperties>
</file>