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Never Have Too Many 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Hoot    </w:t>
      </w:r>
      <w:r>
        <w:t xml:space="preserve">   Zoom    </w:t>
      </w:r>
      <w:r>
        <w:t xml:space="preserve">   Broom    </w:t>
      </w:r>
      <w:r>
        <w:t xml:space="preserve">   Droopy    </w:t>
      </w:r>
      <w:r>
        <w:t xml:space="preserve">   Mood    </w:t>
      </w:r>
      <w:r>
        <w:t xml:space="preserve">   Smooch    </w:t>
      </w:r>
      <w:r>
        <w:t xml:space="preserve">   Fool    </w:t>
      </w:r>
      <w:r>
        <w:t xml:space="preserve">   Loop    </w:t>
      </w:r>
      <w:r>
        <w:t xml:space="preserve">   Zoo    </w:t>
      </w:r>
      <w:r>
        <w:t xml:space="preserve">   Pool    </w:t>
      </w:r>
      <w:r>
        <w:t xml:space="preserve">   Snooze    </w:t>
      </w:r>
      <w:r>
        <w:t xml:space="preserve">   Smooth    </w:t>
      </w:r>
      <w:r>
        <w:t xml:space="preserve">   Moon    </w:t>
      </w:r>
      <w:r>
        <w:t xml:space="preserve">   Roof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Never Have Too Many OOs</dc:title>
  <dcterms:created xsi:type="dcterms:W3CDTF">2021-10-11T22:38:45Z</dcterms:created>
  <dcterms:modified xsi:type="dcterms:W3CDTF">2021-10-11T22:38:45Z</dcterms:modified>
</cp:coreProperties>
</file>