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Can't Beat God's Giving-No Matter How You 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God so loved the world that He gave His only begotten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gives us the opportunity to spend our _________life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 was given to redeem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_______________ are given to us a Divine favor.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should ask God to give us our daily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gives us His agape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wilderness, God gave the lsraelites _______________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wants us to give (in good spirit) with a ____________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gave us _____________ to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given the ___________ because in God I Trust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gives us freedom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want us to give generously and with a (gratitude)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in Jesus Christ's death and resurrection gives us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scriptures, God gives us __________ that He will fulfill.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will give me the ___________________ of my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gave us riddles know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gave King Solomon, and He will give us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gives us his grace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ask that God will give me a ________________that passes all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gives each individual a special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faith gives me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 of the Lord gives me strength.</w:t>
            </w:r>
          </w:p>
        </w:tc>
      </w:tr>
    </w:tbl>
    <w:p>
      <w:pPr>
        <w:pStyle w:val="WordBankLarge"/>
      </w:pPr>
      <w:r>
        <w:t xml:space="preserve">   Manna    </w:t>
      </w:r>
      <w:r>
        <w:t xml:space="preserve">   Salavation    </w:t>
      </w:r>
      <w:r>
        <w:t xml:space="preserve">   Desires    </w:t>
      </w:r>
      <w:r>
        <w:t xml:space="preserve">   Bread    </w:t>
      </w:r>
      <w:r>
        <w:t xml:space="preserve">   Victory    </w:t>
      </w:r>
      <w:r>
        <w:t xml:space="preserve">   Son    </w:t>
      </w:r>
      <w:r>
        <w:t xml:space="preserve">   Savior    </w:t>
      </w:r>
      <w:r>
        <w:t xml:space="preserve">   Eternal    </w:t>
      </w:r>
      <w:r>
        <w:t xml:space="preserve">   Wisdom    </w:t>
      </w:r>
      <w:r>
        <w:t xml:space="preserve">   Promises    </w:t>
      </w:r>
      <w:r>
        <w:t xml:space="preserve">   Peace    </w:t>
      </w:r>
      <w:r>
        <w:t xml:space="preserve">   Parables    </w:t>
      </w:r>
      <w:r>
        <w:t xml:space="preserve">   Miracles    </w:t>
      </w:r>
      <w:r>
        <w:t xml:space="preserve">   Choice    </w:t>
      </w:r>
      <w:r>
        <w:t xml:space="preserve">   Mercy    </w:t>
      </w:r>
      <w:r>
        <w:t xml:space="preserve">   Joy    </w:t>
      </w:r>
      <w:r>
        <w:t xml:space="preserve">   Love    </w:t>
      </w:r>
      <w:r>
        <w:t xml:space="preserve">   Talent    </w:t>
      </w:r>
      <w:r>
        <w:t xml:space="preserve">   Cheerful    </w:t>
      </w:r>
      <w:r>
        <w:t xml:space="preserve">   Thankful    </w:t>
      </w:r>
      <w:r>
        <w:t xml:space="preserve">   Hope    </w:t>
      </w:r>
      <w:r>
        <w:t xml:space="preserve">   Promises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Can't Beat God's Giving-No Matter How You Try</dc:title>
  <dcterms:created xsi:type="dcterms:W3CDTF">2021-10-12T20:36:30Z</dcterms:created>
  <dcterms:modified xsi:type="dcterms:W3CDTF">2021-10-12T20:36:30Z</dcterms:modified>
</cp:coreProperties>
</file>