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 Can't Eat Your Chicken Pox, Amber Brown</w:t>
      </w:r>
    </w:p>
    <w:p>
      <w:pPr>
        <w:pStyle w:val="Questions"/>
      </w:pPr>
      <w:r>
        <w:t xml:space="preserve">1. ETA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SNTJUI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AUTN PMA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ODNNLO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AMBRE BONWR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YMOOPLNO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ENTNOIMT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IKCEHCN OPX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AYPL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ADD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Can't Eat Your Chicken Pox, Amber Brown</dc:title>
  <dcterms:created xsi:type="dcterms:W3CDTF">2021-10-12T20:40:06Z</dcterms:created>
  <dcterms:modified xsi:type="dcterms:W3CDTF">2021-10-12T20:40:06Z</dcterms:modified>
</cp:coreProperties>
</file>