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Can't 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underground railroad    </w:t>
      </w:r>
      <w:r>
        <w:t xml:space="preserve">   high school    </w:t>
      </w:r>
      <w:r>
        <w:t xml:space="preserve">   middle school    </w:t>
      </w:r>
      <w:r>
        <w:t xml:space="preserve">   teenagers    </w:t>
      </w:r>
      <w:r>
        <w:t xml:space="preserve">   hip hop    </w:t>
      </w:r>
      <w:r>
        <w:t xml:space="preserve">   concert    </w:t>
      </w:r>
      <w:r>
        <w:t xml:space="preserve">   ephesians    </w:t>
      </w:r>
      <w:r>
        <w:t xml:space="preserve">   intensive    </w:t>
      </w:r>
      <w:r>
        <w:t xml:space="preserve">   national    </w:t>
      </w:r>
      <w:r>
        <w:t xml:space="preserve">   association    </w:t>
      </w:r>
      <w:r>
        <w:t xml:space="preserve">   development    </w:t>
      </w:r>
      <w:r>
        <w:t xml:space="preserve">   community    </w:t>
      </w:r>
      <w:r>
        <w:t xml:space="preserve">   christian    </w:t>
      </w:r>
      <w:r>
        <w:t xml:space="preserve">   power of his might    </w:t>
      </w:r>
      <w:r>
        <w:t xml:space="preserve">   strong in the lord    </w:t>
      </w:r>
      <w:r>
        <w:t xml:space="preserve">   social media    </w:t>
      </w:r>
      <w:r>
        <w:t xml:space="preserve">   christ    </w:t>
      </w:r>
      <w:r>
        <w:t xml:space="preserve">   jesus    </w:t>
      </w:r>
      <w:r>
        <w:t xml:space="preserve">   gamechanger    </w:t>
      </w:r>
      <w:r>
        <w:t xml:space="preserve">   snapchat    </w:t>
      </w:r>
      <w:r>
        <w:t xml:space="preserve">   student    </w:t>
      </w:r>
      <w:r>
        <w:t xml:space="preserve">   leadership    </w:t>
      </w:r>
      <w:r>
        <w:t xml:space="preserve">   Music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Can't Find Me</dc:title>
  <dcterms:created xsi:type="dcterms:W3CDTF">2021-10-11T22:39:14Z</dcterms:created>
  <dcterms:modified xsi:type="dcterms:W3CDTF">2021-10-11T22:39:14Z</dcterms:modified>
</cp:coreProperties>
</file>