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Choose-Civics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president/dictator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invasion originally going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military ally of Cuba was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called that fled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majority of the soldiers/exiles the got captured and put into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attack the CIA looked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communism country, they control all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land does Bay of Pigs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CIA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government does Cuba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Choose-Civics </dc:title>
  <dcterms:created xsi:type="dcterms:W3CDTF">2021-10-11T22:39:06Z</dcterms:created>
  <dcterms:modified xsi:type="dcterms:W3CDTF">2021-10-11T22:39:06Z</dcterms:modified>
</cp:coreProperties>
</file>