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Choose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transfeer of thermal energy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earth spins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mass with lots of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 that causes 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somethings not lined up straight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when cold front takes over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southern half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different air masses hit and dont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boundary between two different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volume of water flowing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front that brings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tropical weather system consisting of low air pressure lots of rain and high speed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in temperature over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mass with low amounts of atmospheric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Choose </dc:title>
  <dcterms:created xsi:type="dcterms:W3CDTF">2021-10-11T22:38:56Z</dcterms:created>
  <dcterms:modified xsi:type="dcterms:W3CDTF">2021-10-11T22:38:56Z</dcterms:modified>
</cp:coreProperties>
</file>