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Killed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Len's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her hair described?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Ms Harrow wearing?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ghost that was standing at the end of Toby's 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Ghost have in his hand?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Len try to take from Ms Harrows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Toby threw the bat, who got hit on the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Lens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accident happen?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hairdressers on Camber road?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crashed into the hairdressers?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Killed Me!</dc:title>
  <dcterms:created xsi:type="dcterms:W3CDTF">2021-10-11T22:40:08Z</dcterms:created>
  <dcterms:modified xsi:type="dcterms:W3CDTF">2021-10-11T22:40:08Z</dcterms:modified>
</cp:coreProperties>
</file>