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Need a Breakthrough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message came to him in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touched 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ate no choice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given to Daniel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did not drink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used 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Vision of a man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weeks were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did not 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Cyrus King of </w:t>
            </w:r>
          </w:p>
        </w:tc>
      </w:tr>
    </w:tbl>
    <w:p>
      <w:pPr>
        <w:pStyle w:val="WordBankSmall"/>
      </w:pPr>
      <w:r>
        <w:t xml:space="preserve">   third    </w:t>
      </w:r>
      <w:r>
        <w:t xml:space="preserve">   Persia    </w:t>
      </w:r>
      <w:r>
        <w:t xml:space="preserve">   revelation    </w:t>
      </w:r>
      <w:r>
        <w:t xml:space="preserve">   Daniel    </w:t>
      </w:r>
      <w:r>
        <w:t xml:space="preserve">   vision    </w:t>
      </w:r>
      <w:r>
        <w:t xml:space="preserve">   food    </w:t>
      </w:r>
      <w:r>
        <w:t xml:space="preserve">   meat    </w:t>
      </w:r>
      <w:r>
        <w:t xml:space="preserve">   wine    </w:t>
      </w:r>
      <w:r>
        <w:t xml:space="preserve">   lips    </w:t>
      </w:r>
      <w:r>
        <w:t xml:space="preserve">   lotion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Need a Breakthrough</dc:title>
  <dcterms:created xsi:type="dcterms:W3CDTF">2021-10-11T22:39:24Z</dcterms:created>
  <dcterms:modified xsi:type="dcterms:W3CDTF">2021-10-11T22:39:24Z</dcterms:modified>
</cp:coreProperties>
</file>