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Planted What!!!!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Amaryllis    </w:t>
      </w:r>
      <w:r>
        <w:t xml:space="preserve">   Azalea    </w:t>
      </w:r>
      <w:r>
        <w:t xml:space="preserve">   Boxwood    </w:t>
      </w:r>
      <w:r>
        <w:t xml:space="preserve">   Caladium    </w:t>
      </w:r>
      <w:r>
        <w:t xml:space="preserve">   Castor Bean    </w:t>
      </w:r>
      <w:r>
        <w:t xml:space="preserve">   Clematis    </w:t>
      </w:r>
      <w:r>
        <w:t xml:space="preserve">   English Ivy    </w:t>
      </w:r>
      <w:r>
        <w:t xml:space="preserve">   Foxglove    </w:t>
      </w:r>
      <w:r>
        <w:t xml:space="preserve">   Holly    </w:t>
      </w:r>
      <w:r>
        <w:t xml:space="preserve">   Hydrangea    </w:t>
      </w:r>
      <w:r>
        <w:t xml:space="preserve">   Iris    </w:t>
      </w:r>
      <w:r>
        <w:t xml:space="preserve">   Lantana    </w:t>
      </w:r>
      <w:r>
        <w:t xml:space="preserve">   Lupine    </w:t>
      </w:r>
      <w:r>
        <w:t xml:space="preserve">   Narcissus    </w:t>
      </w:r>
      <w:r>
        <w:t xml:space="preserve">   Privet    </w:t>
      </w:r>
      <w:r>
        <w:t xml:space="preserve">   Tansy    </w:t>
      </w:r>
      <w:r>
        <w:t xml:space="preserve">   Wisteria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Planted What!!!!</dc:title>
  <dcterms:created xsi:type="dcterms:W3CDTF">2021-10-11T22:39:58Z</dcterms:created>
  <dcterms:modified xsi:type="dcterms:W3CDTF">2021-10-11T22:39:58Z</dcterms:modified>
</cp:coreProperties>
</file>