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You Planted What!!!!!!</w:t>
      </w:r>
    </w:p>
    <w:p>
      <w:pPr>
        <w:pStyle w:val="Questions"/>
      </w:pPr>
      <w:r>
        <w:t xml:space="preserve">1. ATHGNSUAPA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NNATLAA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DNNINAA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WELLOY JMEEANSIS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ASGO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NBSARAIMUG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EENODRLA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LESILI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LCSUAMDIA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FDISDLOAF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POISNO IVY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CUSAM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Planted What!!!!!!</dc:title>
  <dcterms:created xsi:type="dcterms:W3CDTF">2021-10-11T22:40:01Z</dcterms:created>
  <dcterms:modified xsi:type="dcterms:W3CDTF">2021-10-11T22:40:01Z</dcterms:modified>
</cp:coreProperties>
</file>