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Were Set Free- Sunday Watchtower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anointed christians no longer obeyed the impulses of the their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Romans 6:12 says "do not let sin continue.. that you should ___ their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don't want to ____ we will have our sins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were set from death when Jesus gave his life 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Lev. 19:11 tells us we must not deal ____w/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some had been thieves, drunkards etc., Paul was sure they could remain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could let ____ continue to rule by doing whatever our imperfect bodies moves us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must avoid choosing to ____ serious sins some like some in Corinth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Our honesty should ____ our deep appreciation for God's undeserved kindness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may take alot of effort to ____ against wrong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no reason to ____ on mistakes Jeh has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word or phrase for undeserved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undeserved kindness can lead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Instead of being a slave of sin, we became slaves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imperfect humans we are going to make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6:22 '...you are producing your fruit in the way of holiness, and the end is ____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Romans 6:19 says "present your members as slaves...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as imperfect sinful humans did not ___ what Jesus did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apostle Paul at Romans said 'when I wish to do what is right ___ is always present with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 is the father of the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book of the bible discusses God's purpose for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Were Set Free- Sunday Watchtower</dc:title>
  <dcterms:created xsi:type="dcterms:W3CDTF">2021-10-11T22:39:05Z</dcterms:created>
  <dcterms:modified xsi:type="dcterms:W3CDTF">2021-10-11T22:39:05Z</dcterms:modified>
</cp:coreProperties>
</file>