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Wish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left Kayla as a little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Kayla's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girl doll that comes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2nd wish that appears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Kayla's best friends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Kayla blow out that causes this to happen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wish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wish must Kayla prevent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Kayla believe is responsible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Kayla turning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boy comes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Wish Crossword</dc:title>
  <dcterms:created xsi:type="dcterms:W3CDTF">2021-10-11T22:39:39Z</dcterms:created>
  <dcterms:modified xsi:type="dcterms:W3CDTF">2021-10-11T22:39:39Z</dcterms:modified>
</cp:coreProperties>
</file>