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Fireball    </w:t>
      </w:r>
      <w:r>
        <w:t xml:space="preserve">   Coors light    </w:t>
      </w:r>
      <w:r>
        <w:t xml:space="preserve">   Dr Pepper    </w:t>
      </w:r>
      <w:r>
        <w:t xml:space="preserve">   Black velvet    </w:t>
      </w:r>
      <w:r>
        <w:t xml:space="preserve">   Mud    </w:t>
      </w:r>
      <w:r>
        <w:t xml:space="preserve">   Toyota    </w:t>
      </w:r>
      <w:r>
        <w:t xml:space="preserve">   Jeep    </w:t>
      </w:r>
      <w:r>
        <w:t xml:space="preserve">   Pictures    </w:t>
      </w:r>
      <w:r>
        <w:t xml:space="preserve">   Letters    </w:t>
      </w:r>
      <w:r>
        <w:t xml:space="preserve">   Notebook    </w:t>
      </w:r>
      <w:r>
        <w:t xml:space="preserve">   Phones    </w:t>
      </w:r>
      <w:r>
        <w:t xml:space="preserve">   Einstein    </w:t>
      </w:r>
      <w:r>
        <w:t xml:space="preserve">   Tinker    </w:t>
      </w:r>
      <w:r>
        <w:t xml:space="preserve">   Adventures    </w:t>
      </w:r>
      <w:r>
        <w:t xml:space="preserve">   Long distance    </w:t>
      </w:r>
      <w:r>
        <w:t xml:space="preserve">   You and I    </w:t>
      </w:r>
      <w:r>
        <w:t xml:space="preserve">   Together    </w:t>
      </w:r>
      <w:r>
        <w:t xml:space="preserve">   Vacation    </w:t>
      </w:r>
      <w:r>
        <w:t xml:space="preserve">   Future    </w:t>
      </w:r>
      <w:r>
        <w:t xml:space="preserve">   Sexual    </w:t>
      </w:r>
      <w:r>
        <w:t xml:space="preserve">   Beautiful    </w:t>
      </w:r>
      <w:r>
        <w:t xml:space="preserve">   Handsome    </w:t>
      </w:r>
      <w:r>
        <w:t xml:space="preserve">   Happy Couples    </w:t>
      </w:r>
      <w:r>
        <w:t xml:space="preserve">   Desire    </w:t>
      </w:r>
      <w:r>
        <w:t xml:space="preserve">   Vagina burpees    </w:t>
      </w:r>
      <w:r>
        <w:t xml:space="preserve">   Trust    </w:t>
      </w:r>
      <w:r>
        <w:t xml:space="preserve">   Communication    </w:t>
      </w:r>
      <w:r>
        <w:t xml:space="preserve">   Honest    </w:t>
      </w:r>
      <w:r>
        <w:t xml:space="preserve">   Open    </w:t>
      </w:r>
      <w:r>
        <w:t xml:space="preserve">   Laughter    </w:t>
      </w:r>
      <w:r>
        <w:t xml:space="preserve">   Playful    </w:t>
      </w:r>
      <w:r>
        <w:t xml:space="preserve">   Cooking    </w:t>
      </w:r>
      <w:r>
        <w:t xml:space="preserve">   Projects    </w:t>
      </w:r>
      <w:r>
        <w:t xml:space="preserve">   Tshirt    </w:t>
      </w:r>
      <w:r>
        <w:t xml:space="preserve">   Best Friends    </w:t>
      </w:r>
      <w:r>
        <w:t xml:space="preserve">   Lovers    </w:t>
      </w:r>
      <w:r>
        <w:t xml:space="preserve">   Cuddles    </w:t>
      </w:r>
      <w:r>
        <w:t xml:space="preserve">   Spooning    </w:t>
      </w:r>
      <w:r>
        <w:t xml:space="preserve">   Shower    </w:t>
      </w:r>
      <w:r>
        <w:t xml:space="preserve">   Main Event    </w:t>
      </w:r>
      <w:r>
        <w:t xml:space="preserve">   Zoosk    </w:t>
      </w:r>
      <w:r>
        <w:t xml:space="preserve">   Sandpoint    </w:t>
      </w:r>
      <w:r>
        <w:t xml:space="preserve">   Baker City    </w:t>
      </w:r>
      <w:r>
        <w:t xml:space="preserve">   Grove street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I</dc:title>
  <dcterms:created xsi:type="dcterms:W3CDTF">2021-10-11T22:39:23Z</dcterms:created>
  <dcterms:modified xsi:type="dcterms:W3CDTF">2021-10-11T22:39:23Z</dcterms:modified>
</cp:coreProperties>
</file>