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and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Nacho Libre    </w:t>
      </w:r>
      <w:r>
        <w:t xml:space="preserve">   Tacos    </w:t>
      </w:r>
      <w:r>
        <w:t xml:space="preserve">   Seventh    </w:t>
      </w:r>
      <w:r>
        <w:t xml:space="preserve">   September    </w:t>
      </w:r>
      <w:r>
        <w:t xml:space="preserve">   Alexys    </w:t>
      </w:r>
      <w:r>
        <w:t xml:space="preserve">   Matthew    </w:t>
      </w:r>
      <w:r>
        <w:t xml:space="preserve">   Honey    </w:t>
      </w:r>
      <w:r>
        <w:t xml:space="preserve">   Little bee    </w:t>
      </w:r>
      <w:r>
        <w:t xml:space="preserve">   Robles    </w:t>
      </w:r>
      <w:r>
        <w:t xml:space="preserve">   Teenvgedirtbvg    </w:t>
      </w:r>
      <w:r>
        <w:t xml:space="preserve">   Teacher    </w:t>
      </w:r>
      <w:r>
        <w:t xml:space="preserve">   Salty Sailor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and I</dc:title>
  <dcterms:created xsi:type="dcterms:W3CDTF">2021-10-11T22:39:26Z</dcterms:created>
  <dcterms:modified xsi:type="dcterms:W3CDTF">2021-10-11T22:39:26Z</dcterms:modified>
</cp:coreProperties>
</file>