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Envirothon??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in my phone that you HATED: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we call each other when we are being sassy?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class did we meet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we share our first kiss?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I name the first cow?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movie were you terrified to watch, but made you watch anyway?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I put on your wall every time I come 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game did I teach you to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I force you to get?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I</dc:title>
  <dcterms:created xsi:type="dcterms:W3CDTF">2021-10-11T22:39:29Z</dcterms:created>
  <dcterms:modified xsi:type="dcterms:W3CDTF">2021-10-11T22:39:29Z</dcterms:modified>
</cp:coreProperties>
</file>