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and 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Traveling    </w:t>
      </w:r>
      <w:r>
        <w:t xml:space="preserve">   Nightly    </w:t>
      </w:r>
      <w:r>
        <w:t xml:space="preserve">   Books    </w:t>
      </w:r>
      <w:r>
        <w:t xml:space="preserve">   Love You More    </w:t>
      </w:r>
      <w:r>
        <w:t xml:space="preserve">   TexMex    </w:t>
      </w:r>
      <w:r>
        <w:t xml:space="preserve">   Sketching    </w:t>
      </w:r>
      <w:r>
        <w:t xml:space="preserve">   Wolf    </w:t>
      </w:r>
      <w:r>
        <w:t xml:space="preserve">   Sloth    </w:t>
      </w:r>
      <w:r>
        <w:t xml:space="preserve">   Sleepyhead    </w:t>
      </w:r>
      <w:r>
        <w:t xml:space="preserve">   Reading    </w:t>
      </w:r>
      <w:r>
        <w:t xml:space="preserve">   Painting    </w:t>
      </w:r>
      <w:r>
        <w:t xml:space="preserve">   Biking    </w:t>
      </w:r>
      <w:r>
        <w:t xml:space="preserve">   Whiskey    </w:t>
      </w:r>
      <w:r>
        <w:t xml:space="preserve">   Valentines    </w:t>
      </w:r>
      <w:r>
        <w:t xml:space="preserve">   Meow    </w:t>
      </w:r>
      <w:r>
        <w:t xml:space="preserve">   Douchebag    </w:t>
      </w:r>
      <w:r>
        <w:t xml:space="preserve">   Dancing    </w:t>
      </w:r>
      <w:r>
        <w:t xml:space="preserve">   Laughing    </w:t>
      </w:r>
      <w:r>
        <w:t xml:space="preserve">   Costa Rica    </w:t>
      </w:r>
      <w:r>
        <w:t xml:space="preserve">   Amazon    </w:t>
      </w:r>
      <w:r>
        <w:t xml:space="preserve">   Kathya    </w:t>
      </w:r>
      <w:r>
        <w:t xml:space="preserve">   Chase    </w:t>
      </w:r>
      <w:r>
        <w:t xml:space="preserve">   Fruit Loops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and I </dc:title>
  <dcterms:created xsi:type="dcterms:W3CDTF">2021-10-11T22:39:31Z</dcterms:created>
  <dcterms:modified xsi:type="dcterms:W3CDTF">2021-10-11T22:39:31Z</dcterms:modified>
</cp:coreProperties>
</file>