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and I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better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of 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rapper I hate and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will I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tattoos do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 never use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date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I always want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drove you impulsively to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 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both the ______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animal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ring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holiday we celebrated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want my dick in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bunnys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I &lt;3</dc:title>
  <dcterms:created xsi:type="dcterms:W3CDTF">2021-10-11T22:39:33Z</dcterms:created>
  <dcterms:modified xsi:type="dcterms:W3CDTF">2021-10-11T22:39:33Z</dcterms:modified>
</cp:coreProperties>
</file>