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and Your Genes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eukaryote    </w:t>
      </w:r>
      <w:r>
        <w:t xml:space="preserve">   prokaryote    </w:t>
      </w:r>
      <w:r>
        <w:t xml:space="preserve">   insertion    </w:t>
      </w:r>
      <w:r>
        <w:t xml:space="preserve">   point mutation    </w:t>
      </w:r>
      <w:r>
        <w:t xml:space="preserve">   deletion    </w:t>
      </w:r>
      <w:r>
        <w:t xml:space="preserve">   uracil    </w:t>
      </w:r>
      <w:r>
        <w:t xml:space="preserve">   protein    </w:t>
      </w:r>
      <w:r>
        <w:t xml:space="preserve">   cytoplasm    </w:t>
      </w:r>
      <w:r>
        <w:t xml:space="preserve">   chromosome    </w:t>
      </w:r>
      <w:r>
        <w:t xml:space="preserve">   genome    </w:t>
      </w:r>
      <w:r>
        <w:t xml:space="preserve">   karyotype    </w:t>
      </w:r>
      <w:r>
        <w:t xml:space="preserve">   amino acid    </w:t>
      </w:r>
      <w:r>
        <w:t xml:space="preserve">   codon    </w:t>
      </w:r>
      <w:r>
        <w:t xml:space="preserve">   messenger RNA    </w:t>
      </w:r>
      <w:r>
        <w:t xml:space="preserve">   ribosome    </w:t>
      </w:r>
      <w:r>
        <w:t xml:space="preserve">   triplet    </w:t>
      </w:r>
      <w:r>
        <w:t xml:space="preserve">   phenotype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and Your Genes</dc:title>
  <dcterms:created xsi:type="dcterms:W3CDTF">2021-10-11T22:39:22Z</dcterms:created>
  <dcterms:modified xsi:type="dcterms:W3CDTF">2021-10-11T22:39:22Z</dcterms:modified>
</cp:coreProperties>
</file>