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and Your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 word for money you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UK, this used to be 17.5% but is now 20%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 = ______ ______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a bank but not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one of these can help you manage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pay is your pay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pay this to gain entitlement to a state 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ATM = Automated ________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this as high as possible helps when you need a loan or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be given one of these each month to show your monthly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pay is your pay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"Nothing is certain in this world except death and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Your Money</dc:title>
  <dcterms:created xsi:type="dcterms:W3CDTF">2021-10-11T22:38:54Z</dcterms:created>
  <dcterms:modified xsi:type="dcterms:W3CDTF">2021-10-11T22:38:54Z</dcterms:modified>
</cp:coreProperties>
</file>