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Courage    </w:t>
      </w:r>
      <w:r>
        <w:t xml:space="preserve">   Heart    </w:t>
      </w:r>
      <w:r>
        <w:t xml:space="preserve">   Caring    </w:t>
      </w:r>
      <w:r>
        <w:t xml:space="preserve">   Kindness    </w:t>
      </w:r>
      <w:r>
        <w:t xml:space="preserve">   Safe    </w:t>
      </w:r>
      <w:r>
        <w:t xml:space="preserve">   Sharing    </w:t>
      </w:r>
      <w:r>
        <w:t xml:space="preserve">   Sports    </w:t>
      </w:r>
      <w:r>
        <w:t xml:space="preserve">   College    </w:t>
      </w:r>
      <w:r>
        <w:t xml:space="preserve">   Teacher    </w:t>
      </w:r>
      <w:r>
        <w:t xml:space="preserve">   Magic    </w:t>
      </w:r>
      <w:r>
        <w:t xml:space="preserve">   Fractions    </w:t>
      </w:r>
      <w:r>
        <w:t xml:space="preserve">   Divide    </w:t>
      </w:r>
      <w:r>
        <w:t xml:space="preserve">   Multipy    </w:t>
      </w:r>
      <w:r>
        <w:t xml:space="preserve">   Add    </w:t>
      </w:r>
      <w:r>
        <w:t xml:space="preserve">   Write    </w:t>
      </w:r>
      <w:r>
        <w:t xml:space="preserve">   History    </w:t>
      </w:r>
      <w:r>
        <w:t xml:space="preserve">   Math    </w:t>
      </w:r>
      <w:r>
        <w:t xml:space="preserve">   Art    </w:t>
      </w:r>
      <w:r>
        <w:t xml:space="preserve">   Funny    </w:t>
      </w:r>
      <w:r>
        <w:t xml:space="preserve">   Fun    </w:t>
      </w:r>
      <w:r>
        <w:t xml:space="preserve">   Grit    </w:t>
      </w:r>
      <w:r>
        <w:t xml:space="preserve">   God    </w:t>
      </w:r>
      <w:r>
        <w:t xml:space="preserve">   Faith    </w:t>
      </w:r>
      <w:r>
        <w:t xml:space="preserve">   True    </w:t>
      </w:r>
      <w:r>
        <w:t xml:space="preserve">   Friends    </w:t>
      </w:r>
      <w:r>
        <w:t xml:space="preserve">   Family    </w:t>
      </w:r>
      <w:r>
        <w:t xml:space="preserve">   Genuine    </w:t>
      </w:r>
      <w:r>
        <w:t xml:space="preserve">   Creative    </w:t>
      </w:r>
      <w:r>
        <w:t xml:space="preserve">   Random    </w:t>
      </w:r>
      <w:r>
        <w:t xml:space="preserve">   Responsibility    </w:t>
      </w:r>
      <w:r>
        <w:t xml:space="preserve">   Passion    </w:t>
      </w:r>
      <w:r>
        <w:t xml:space="preserve">   Respect    </w:t>
      </w:r>
      <w:r>
        <w:t xml:space="preserve">   Integrity    </w:t>
      </w:r>
      <w:r>
        <w:t xml:space="preserve">   Hard working    </w:t>
      </w:r>
      <w:r>
        <w:t xml:space="preserve">   Love    </w:t>
      </w:r>
      <w:r>
        <w:t xml:space="preserve">   Success    </w:t>
      </w:r>
      <w:r>
        <w:t xml:space="preserve">   Inspire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</dc:title>
  <dcterms:created xsi:type="dcterms:W3CDTF">2021-10-11T22:38:38Z</dcterms:created>
  <dcterms:modified xsi:type="dcterms:W3CDTF">2021-10-11T22:38:38Z</dcterms:modified>
</cp:coreProperties>
</file>