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You are My Sunshine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hugs    </w:t>
      </w:r>
      <w:r>
        <w:t xml:space="preserve">   kisses    </w:t>
      </w:r>
      <w:r>
        <w:t xml:space="preserve">   romance    </w:t>
      </w:r>
      <w:r>
        <w:t xml:space="preserve">   gifts    </w:t>
      </w:r>
      <w:r>
        <w:t xml:space="preserve">   flowers    </w:t>
      </w:r>
      <w:r>
        <w:t xml:space="preserve">   sweetie    </w:t>
      </w:r>
      <w:r>
        <w:t xml:space="preserve">   date    </w:t>
      </w:r>
      <w:r>
        <w:t xml:space="preserve">   sweetiepie    </w:t>
      </w:r>
      <w:r>
        <w:t xml:space="preserve">   honey    </w:t>
      </w:r>
      <w:r>
        <w:t xml:space="preserve">   sweetheart    </w:t>
      </w:r>
      <w:r>
        <w:t xml:space="preserve">   heart    </w:t>
      </w:r>
      <w:r>
        <w:t xml:space="preserve">   february    </w:t>
      </w:r>
      <w:r>
        <w:t xml:space="preserve">   charity    </w:t>
      </w:r>
      <w:r>
        <w:t xml:space="preserve">   galilean    </w:t>
      </w:r>
      <w:r>
        <w:t xml:space="preserve">   banquet    </w:t>
      </w:r>
      <w:r>
        <w:t xml:space="preserve">   love    </w:t>
      </w:r>
      <w:r>
        <w:t xml:space="preserve">   valentine    </w:t>
      </w:r>
      <w:r>
        <w:t xml:space="preserve">   sunshine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You are My Sunshine</dc:title>
  <dcterms:created xsi:type="dcterms:W3CDTF">2021-10-11T22:38:32Z</dcterms:created>
  <dcterms:modified xsi:type="dcterms:W3CDTF">2021-10-11T22:38:32Z</dcterms:modified>
</cp:coreProperties>
</file>