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are a Champion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Believe in yourself    </w:t>
      </w:r>
      <w:r>
        <w:t xml:space="preserve">   Never give up    </w:t>
      </w:r>
      <w:r>
        <w:t xml:space="preserve">   Franklin Lightning    </w:t>
      </w:r>
      <w:r>
        <w:t xml:space="preserve">   Fix mistakes    </w:t>
      </w:r>
      <w:r>
        <w:t xml:space="preserve">   Show what you know    </w:t>
      </w:r>
      <w:r>
        <w:t xml:space="preserve">   Work every day    </w:t>
      </w:r>
      <w:r>
        <w:t xml:space="preserve">   I can do this    </w:t>
      </w:r>
      <w:r>
        <w:t xml:space="preserve">   Thinker    </w:t>
      </w:r>
      <w:r>
        <w:t xml:space="preserve">   Writer    </w:t>
      </w:r>
      <w:r>
        <w:t xml:space="preserve">   Mathematician    </w:t>
      </w:r>
      <w:r>
        <w:t xml:space="preserve">   Reader    </w:t>
      </w:r>
      <w:r>
        <w:t xml:space="preserve">   Scientist    </w:t>
      </w:r>
      <w:r>
        <w:t xml:space="preserve">   Try your best    </w:t>
      </w:r>
      <w:r>
        <w:t xml:space="preserve">   Risktaker    </w:t>
      </w:r>
      <w:r>
        <w:t xml:space="preserve">   Champion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a Champion</dc:title>
  <dcterms:created xsi:type="dcterms:W3CDTF">2021-10-11T22:38:49Z</dcterms:created>
  <dcterms:modified xsi:type="dcterms:W3CDTF">2021-10-11T22:38:49Z</dcterms:modified>
</cp:coreProperties>
</file>