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patterns    </w:t>
      </w:r>
      <w:r>
        <w:t xml:space="preserve">   leaps    </w:t>
      </w:r>
      <w:r>
        <w:t xml:space="preserve">   pressure    </w:t>
      </w:r>
      <w:r>
        <w:t xml:space="preserve">   practise    </w:t>
      </w:r>
      <w:r>
        <w:t xml:space="preserve">   genius    </w:t>
      </w:r>
      <w:r>
        <w:t xml:space="preserve">   game    </w:t>
      </w:r>
      <w:r>
        <w:t xml:space="preserve">   brain    </w:t>
      </w:r>
      <w:r>
        <w:t xml:space="preserve">   gain    </w:t>
      </w:r>
      <w:r>
        <w:t xml:space="preserve">   believe    </w:t>
      </w:r>
      <w:r>
        <w:t xml:space="preserve">   choking    </w:t>
      </w:r>
      <w:r>
        <w:t xml:space="preserve">   brave    </w:t>
      </w:r>
      <w:r>
        <w:t xml:space="preserve">   feedback    </w:t>
      </w:r>
      <w:r>
        <w:t xml:space="preserve">   average    </w:t>
      </w:r>
      <w:r>
        <w:t xml:space="preserve">   challenge    </w:t>
      </w:r>
      <w:r>
        <w:t xml:space="preserve">   mindset    </w:t>
      </w:r>
      <w:r>
        <w:t xml:space="preserve">   dream    </w:t>
      </w:r>
      <w:r>
        <w:t xml:space="preserve">   success    </w:t>
      </w:r>
      <w:r>
        <w:t xml:space="preserve">   ability    </w:t>
      </w:r>
      <w:r>
        <w:t xml:space="preserve">   skills    </w:t>
      </w:r>
      <w:r>
        <w:t xml:space="preserve">   mistakes    </w:t>
      </w:r>
      <w:r>
        <w:t xml:space="preserve">   effort    </w:t>
      </w:r>
      <w:r>
        <w:t xml:space="preserve">   amazing    </w:t>
      </w:r>
      <w:r>
        <w:t xml:space="preserve">   awesome    </w:t>
      </w:r>
      <w:r>
        <w:t xml:space="preserve">   potential    </w:t>
      </w:r>
      <w:r>
        <w:t xml:space="preserve">   confident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awesome!</dc:title>
  <dcterms:created xsi:type="dcterms:W3CDTF">2021-10-11T22:39:43Z</dcterms:created>
  <dcterms:modified xsi:type="dcterms:W3CDTF">2021-10-11T22:39:43Z</dcterms:modified>
</cp:coreProperties>
</file>