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 are important to ME.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FEELINGS    </w:t>
      </w:r>
      <w:r>
        <w:t xml:space="preserve">   ACCEPTANCE    </w:t>
      </w:r>
      <w:r>
        <w:t xml:space="preserve">   FORGIVENESS    </w:t>
      </w:r>
      <w:r>
        <w:t xml:space="preserve">   NEVER GIVING UP    </w:t>
      </w:r>
      <w:r>
        <w:t xml:space="preserve">   BEING POLITE    </w:t>
      </w:r>
      <w:r>
        <w:t xml:space="preserve">   BEING THANKFUL    </w:t>
      </w:r>
      <w:r>
        <w:t xml:space="preserve">   HAPPINESS    </w:t>
      </w:r>
      <w:r>
        <w:t xml:space="preserve">   KINDNESS    </w:t>
      </w:r>
      <w:r>
        <w:t xml:space="preserve">   PLAYTIME    </w:t>
      </w:r>
      <w:r>
        <w:t xml:space="preserve">   WORKING HARD    </w:t>
      </w:r>
      <w:r>
        <w:t xml:space="preserve">   LOVE    </w:t>
      </w:r>
      <w:r>
        <w:t xml:space="preserve">   MY TEACHER    </w:t>
      </w:r>
      <w:r>
        <w:t xml:space="preserve">   GOING TO SCHOOL    </w:t>
      </w:r>
      <w:r>
        <w:t xml:space="preserve">   MY FAMILY    </w:t>
      </w:r>
      <w:r>
        <w:t xml:space="preserve">   MY FRIENDS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are important to ME.</dc:title>
  <dcterms:created xsi:type="dcterms:W3CDTF">2021-10-11T22:38:57Z</dcterms:created>
  <dcterms:modified xsi:type="dcterms:W3CDTF">2021-10-11T22:38:57Z</dcterms:modified>
</cp:coreProperties>
</file>