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are 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gifts    </w:t>
      </w:r>
      <w:r>
        <w:t xml:space="preserve">   romance    </w:t>
      </w:r>
      <w:r>
        <w:t xml:space="preserve">   kisses    </w:t>
      </w:r>
      <w:r>
        <w:t xml:space="preserve">   hugs    </w:t>
      </w:r>
      <w:r>
        <w:t xml:space="preserve">   honey    </w:t>
      </w:r>
      <w:r>
        <w:t xml:space="preserve">   sweetiepie    </w:t>
      </w:r>
      <w:r>
        <w:t xml:space="preserve">   date    </w:t>
      </w:r>
      <w:r>
        <w:t xml:space="preserve">   sweetie    </w:t>
      </w:r>
      <w:r>
        <w:t xml:space="preserve">   flowers    </w:t>
      </w:r>
      <w:r>
        <w:t xml:space="preserve">   song    </w:t>
      </w:r>
      <w:r>
        <w:t xml:space="preserve">   sunshine    </w:t>
      </w:r>
      <w:r>
        <w:t xml:space="preserve">   sweetheart    </w:t>
      </w:r>
      <w:r>
        <w:t xml:space="preserve">   heart    </w:t>
      </w:r>
      <w:r>
        <w:t xml:space="preserve">   february    </w:t>
      </w:r>
      <w:r>
        <w:t xml:space="preserve">   charity    </w:t>
      </w:r>
      <w:r>
        <w:t xml:space="preserve">   galilean    </w:t>
      </w:r>
      <w:r>
        <w:t xml:space="preserve">   valentine    </w:t>
      </w:r>
      <w:r>
        <w:t xml:space="preserve">   love    </w:t>
      </w:r>
      <w:r>
        <w:t xml:space="preserve">   banquet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my valentine</dc:title>
  <dcterms:created xsi:type="dcterms:W3CDTF">2021-10-11T22:39:47Z</dcterms:created>
  <dcterms:modified xsi:type="dcterms:W3CDTF">2021-10-11T22:39:47Z</dcterms:modified>
</cp:coreProperties>
</file>