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 are the Light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stars    </w:t>
      </w:r>
      <w:r>
        <w:t xml:space="preserve">   shine    </w:t>
      </w:r>
      <w:r>
        <w:t xml:space="preserve">   be kind    </w:t>
      </w:r>
      <w:r>
        <w:t xml:space="preserve">   smile    </w:t>
      </w:r>
      <w:r>
        <w:t xml:space="preserve">   help others    </w:t>
      </w:r>
      <w:r>
        <w:t xml:space="preserve">   love    </w:t>
      </w:r>
      <w:r>
        <w:t xml:space="preserve">   lamp    </w:t>
      </w:r>
      <w:r>
        <w:t xml:space="preserve">   glow stick    </w:t>
      </w:r>
      <w:r>
        <w:t xml:space="preserve">   candle    </w:t>
      </w:r>
      <w:r>
        <w:t xml:space="preserve">   flashlight    </w:t>
      </w:r>
      <w:r>
        <w:t xml:space="preserve">   matthew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the Light of the World</dc:title>
  <dcterms:created xsi:type="dcterms:W3CDTF">2021-10-11T22:39:59Z</dcterms:created>
  <dcterms:modified xsi:type="dcterms:W3CDTF">2021-10-11T22:39:59Z</dcterms:modified>
</cp:coreProperties>
</file>