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the Official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throwing implements weighed in (except the Javelin)?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bigger circle: Hammer, Discus or Shot 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false starts before the athlete is disqualified?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usually three rounds in sprint races, name the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an athlete throwing the shot put brings the shot out of their neck as they throw?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equipment called to start a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lanes are around the bend on a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measure field events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meters away from the pit is the nearest triple jump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amount of rounds athletes get during a field event (except High Jump and Pole Vault)?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the Official</dc:title>
  <dcterms:created xsi:type="dcterms:W3CDTF">2021-10-11T22:38:45Z</dcterms:created>
  <dcterms:modified xsi:type="dcterms:W3CDTF">2021-10-11T22:38:45Z</dcterms:modified>
</cp:coreProperties>
</file>