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be the expert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Digestive system     </w:t>
      </w:r>
      <w:r>
        <w:t xml:space="preserve">   Esophagus     </w:t>
      </w:r>
      <w:r>
        <w:t xml:space="preserve">   Gallbladder     </w:t>
      </w:r>
      <w:r>
        <w:t xml:space="preserve">   Involuntary    </w:t>
      </w:r>
      <w:r>
        <w:t xml:space="preserve">   Larynx    </w:t>
      </w:r>
      <w:r>
        <w:t xml:space="preserve">   Liver    </w:t>
      </w:r>
      <w:r>
        <w:t xml:space="preserve">   Muscular system     </w:t>
      </w:r>
      <w:r>
        <w:t xml:space="preserve">   Nervous system     </w:t>
      </w:r>
      <w:r>
        <w:t xml:space="preserve">   Protection     </w:t>
      </w:r>
      <w:r>
        <w:t xml:space="preserve">   Respiratory system     </w:t>
      </w:r>
      <w:r>
        <w:t xml:space="preserve">   Skeletal system     </w:t>
      </w:r>
      <w:r>
        <w:t xml:space="preserve">   Stomach    </w:t>
      </w:r>
      <w:r>
        <w:t xml:space="preserve">   Storage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be the expert</dc:title>
  <dcterms:created xsi:type="dcterms:W3CDTF">2021-10-11T22:38:30Z</dcterms:created>
  <dcterms:modified xsi:type="dcterms:W3CDTF">2021-10-11T22:38:30Z</dcterms:modified>
</cp:coreProperties>
</file>